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08B" w:rsidRDefault="00F701BA">
      <w:pPr>
        <w:autoSpaceDE w:val="0"/>
        <w:autoSpaceDN w:val="0"/>
        <w:spacing w:after="78" w:line="220" w:lineRule="exact"/>
        <w:rPr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2pt;height:727.2pt">
            <v:imagedata r:id="rId6" o:title="76"/>
          </v:shape>
        </w:pict>
      </w:r>
    </w:p>
    <w:p w:rsidR="003D135E" w:rsidRDefault="003D135E">
      <w:pPr>
        <w:autoSpaceDE w:val="0"/>
        <w:autoSpaceDN w:val="0"/>
        <w:spacing w:after="78" w:line="220" w:lineRule="exact"/>
        <w:rPr>
          <w:lang w:val="ru-RU"/>
        </w:rPr>
      </w:pPr>
    </w:p>
    <w:p w:rsidR="003D135E" w:rsidRPr="003D135E" w:rsidRDefault="003D135E">
      <w:pPr>
        <w:autoSpaceDE w:val="0"/>
        <w:autoSpaceDN w:val="0"/>
        <w:spacing w:after="78" w:line="220" w:lineRule="exact"/>
        <w:rPr>
          <w:lang w:val="ru-RU"/>
        </w:rPr>
      </w:pPr>
      <w:bookmarkStart w:id="0" w:name="_GoBack"/>
      <w:bookmarkEnd w:id="0"/>
    </w:p>
    <w:p w:rsidR="00F701BA" w:rsidRDefault="00F701B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701BA" w:rsidRDefault="00F701B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701BA" w:rsidRDefault="00F701B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701BA" w:rsidRDefault="00F701B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1408B" w:rsidRPr="003D135E" w:rsidRDefault="00F701BA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pict>
          <v:shape id="_x0000_i1026" type="#_x0000_t75" style="width:529.2pt;height:727.2pt">
            <v:imagedata r:id="rId6" o:title="76"/>
          </v:shape>
        </w:pict>
      </w:r>
      <w:r w:rsidR="003D135E" w:rsidRPr="003D135E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71408B" w:rsidRPr="003D135E" w:rsidRDefault="003D135E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— ФГОС НОО) по ОРКСЭ и обеспечивает содержательную составляющую ФГОС НОО. </w:t>
      </w:r>
    </w:p>
    <w:p w:rsidR="0071408B" w:rsidRPr="003D135E" w:rsidRDefault="003D135E">
      <w:pPr>
        <w:autoSpaceDE w:val="0"/>
        <w:autoSpaceDN w:val="0"/>
        <w:spacing w:before="262" w:after="0" w:line="262" w:lineRule="auto"/>
        <w:ind w:right="1008"/>
        <w:rPr>
          <w:lang w:val="ru-RU"/>
        </w:rPr>
      </w:pPr>
      <w:r w:rsidRPr="003D135E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ОБЩАЯ ХАРАКТЕРИСТИКА УЧЕБНОГО ПРЕДМЕТА «ОСНОВЫ РЕЛИГИОЗНЫХ КУЛЬТУР И СВЕТСКОЙ ЭТИКИ»</w:t>
      </w:r>
    </w:p>
    <w:p w:rsidR="0071408B" w:rsidRPr="003D135E" w:rsidRDefault="003D135E">
      <w:pPr>
        <w:autoSpaceDE w:val="0"/>
        <w:autoSpaceDN w:val="0"/>
        <w:spacing w:before="166" w:after="0" w:line="281" w:lineRule="auto"/>
        <w:ind w:right="288" w:firstLine="180"/>
        <w:rPr>
          <w:lang w:val="ru-RU"/>
        </w:rPr>
      </w:pPr>
      <w:r w:rsidRPr="003D135E">
        <w:rPr>
          <w:rFonts w:ascii="Times New Roman" w:eastAsia="Times New Roman" w:hAnsi="Times New Roman"/>
          <w:i/>
          <w:color w:val="000000"/>
          <w:sz w:val="24"/>
          <w:lang w:val="ru-RU"/>
        </w:rPr>
        <w:t>Планируемые результаты</w:t>
      </w: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71408B" w:rsidRPr="003D135E" w:rsidRDefault="003D135E">
      <w:pPr>
        <w:autoSpaceDE w:val="0"/>
        <w:autoSpaceDN w:val="0"/>
        <w:spacing w:before="70" w:after="0"/>
        <w:ind w:firstLine="180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Культурологическая направленность предмета способствует развитию у обучающихся </w:t>
      </w:r>
      <w:r w:rsidRPr="003D135E">
        <w:rPr>
          <w:lang w:val="ru-RU"/>
        </w:rPr>
        <w:br/>
      </w: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</w:t>
      </w:r>
    </w:p>
    <w:p w:rsidR="0071408B" w:rsidRPr="003D135E" w:rsidRDefault="003D135E">
      <w:pPr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Коммуникативный подход к преподаванию предмета ОРКСЭ предполагает организацию </w:t>
      </w:r>
      <w:r w:rsidRPr="003D135E">
        <w:rPr>
          <w:lang w:val="ru-RU"/>
        </w:rPr>
        <w:br/>
      </w: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71408B" w:rsidRPr="003D135E" w:rsidRDefault="003D135E">
      <w:pPr>
        <w:autoSpaceDE w:val="0"/>
        <w:autoSpaceDN w:val="0"/>
        <w:spacing w:before="70" w:after="0" w:line="288" w:lineRule="auto"/>
        <w:ind w:right="288" w:firstLine="180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</w:t>
      </w:r>
      <w:proofErr w:type="spellStart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обу</w:t>
      </w:r>
      <w:proofErr w:type="spellEnd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чения</w:t>
      </w:r>
      <w:proofErr w:type="spellEnd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71408B" w:rsidRPr="003D135E" w:rsidRDefault="003D135E">
      <w:pPr>
        <w:autoSpaceDE w:val="0"/>
        <w:autoSpaceDN w:val="0"/>
        <w:spacing w:before="262" w:after="0" w:line="262" w:lineRule="auto"/>
        <w:ind w:right="864"/>
        <w:rPr>
          <w:lang w:val="ru-RU"/>
        </w:rPr>
      </w:pPr>
      <w:r w:rsidRPr="003D135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«ОСНОВЫ РЕЛИГИОЗНЫХ КУЛЬТУР И СВЕТСКОЙ ЭТИКИ»</w:t>
      </w:r>
    </w:p>
    <w:p w:rsidR="0071408B" w:rsidRPr="003D135E" w:rsidRDefault="003D135E">
      <w:pPr>
        <w:autoSpaceDE w:val="0"/>
        <w:autoSpaceDN w:val="0"/>
        <w:spacing w:before="166" w:after="0"/>
        <w:ind w:right="288" w:firstLine="180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</w:t>
      </w:r>
      <w:r w:rsidRPr="003D135E">
        <w:rPr>
          <w:lang w:val="ru-RU"/>
        </w:rPr>
        <w:br/>
      </w: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многонационального народа России, а также к диалогу с представителями других культур и мировоззрений.</w:t>
      </w:r>
    </w:p>
    <w:p w:rsidR="0071408B" w:rsidRPr="003D135E" w:rsidRDefault="003D135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Основными задачами ОРКСЭ являются:</w:t>
      </w:r>
    </w:p>
    <w:p w:rsidR="0071408B" w:rsidRPr="003D135E" w:rsidRDefault="003D135E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</w:t>
      </w:r>
    </w:p>
    <w:p w:rsidR="0071408B" w:rsidRPr="003D135E" w:rsidRDefault="0071408B">
      <w:pPr>
        <w:rPr>
          <w:lang w:val="ru-RU"/>
        </w:rPr>
        <w:sectPr w:rsidR="0071408B" w:rsidRPr="003D135E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1408B" w:rsidRPr="003D135E" w:rsidRDefault="0071408B">
      <w:pPr>
        <w:autoSpaceDE w:val="0"/>
        <w:autoSpaceDN w:val="0"/>
        <w:spacing w:after="66" w:line="220" w:lineRule="exact"/>
        <w:rPr>
          <w:lang w:val="ru-RU"/>
        </w:rPr>
      </w:pPr>
    </w:p>
    <w:p w:rsidR="0071408B" w:rsidRPr="003D135E" w:rsidRDefault="003D135E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(законных представителей);</w:t>
      </w:r>
    </w:p>
    <w:p w:rsidR="0071408B" w:rsidRPr="003D135E" w:rsidRDefault="003D135E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</w:t>
      </w:r>
      <w:proofErr w:type="gramStart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представлений</w:t>
      </w:r>
      <w:proofErr w:type="gramEnd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о значении нравственных норм и ценностей в жизни личности, семьи, общества;</w:t>
      </w:r>
    </w:p>
    <w:p w:rsidR="0071408B" w:rsidRPr="003D135E" w:rsidRDefault="003D135E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обобщение знаний, понятий и представлений о духовной культуре и морали, ранее </w:t>
      </w:r>
      <w:r w:rsidRPr="003D135E">
        <w:rPr>
          <w:lang w:val="ru-RU"/>
        </w:rPr>
        <w:br/>
      </w: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71408B" w:rsidRPr="003D135E" w:rsidRDefault="003D135E">
      <w:pPr>
        <w:autoSpaceDE w:val="0"/>
        <w:autoSpaceDN w:val="0"/>
        <w:spacing w:before="238" w:after="0" w:line="283" w:lineRule="auto"/>
        <w:ind w:left="420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</w:t>
      </w:r>
      <w:proofErr w:type="gramStart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способностей</w:t>
      </w:r>
      <w:proofErr w:type="gramEnd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 общению в </w:t>
      </w:r>
      <w:proofErr w:type="spellStart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полиэтничной</w:t>
      </w:r>
      <w:proofErr w:type="spellEnd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разномировоззренческой</w:t>
      </w:r>
      <w:proofErr w:type="spellEnd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 и многоконфессиональной среде на основе взаимного уважения и диалога. Основной </w:t>
      </w:r>
      <w:r w:rsidRPr="003D135E">
        <w:rPr>
          <w:lang w:val="ru-RU"/>
        </w:rPr>
        <w:br/>
      </w: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</w:t>
      </w:r>
      <w:r w:rsidRPr="003D135E">
        <w:rPr>
          <w:lang w:val="ru-RU"/>
        </w:rPr>
        <w:br/>
      </w: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71408B" w:rsidRPr="003D135E" w:rsidRDefault="003D135E">
      <w:pPr>
        <w:autoSpaceDE w:val="0"/>
        <w:autoSpaceDN w:val="0"/>
        <w:spacing w:before="322" w:after="0" w:line="262" w:lineRule="auto"/>
        <w:ind w:right="432"/>
        <w:rPr>
          <w:lang w:val="ru-RU"/>
        </w:rPr>
      </w:pPr>
      <w:r w:rsidRPr="003D135E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«ОСНОВЫ РЕЛИГИОЗНЫХ КУЛЬТУР И СВЕТСКОЙ ЭТИКИ» В УЧЕБНОМ ПЛАНЕ</w:t>
      </w:r>
    </w:p>
    <w:p w:rsidR="0071408B" w:rsidRPr="003D135E" w:rsidRDefault="003D135E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3D135E">
        <w:rPr>
          <w:lang w:val="ru-RU"/>
        </w:rPr>
        <w:tab/>
      </w: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"Основы религиозных культур и светской этики" изучается в 4 классе один час в неделе, общий объем составляет 34 часа.</w:t>
      </w:r>
    </w:p>
    <w:p w:rsidR="0071408B" w:rsidRPr="003D135E" w:rsidRDefault="0071408B">
      <w:pPr>
        <w:rPr>
          <w:lang w:val="ru-RU"/>
        </w:rPr>
        <w:sectPr w:rsidR="0071408B" w:rsidRPr="003D135E">
          <w:pgSz w:w="11900" w:h="16840"/>
          <w:pgMar w:top="286" w:right="724" w:bottom="1440" w:left="666" w:header="720" w:footer="720" w:gutter="0"/>
          <w:cols w:space="720" w:equalWidth="0">
            <w:col w:w="10510" w:space="0"/>
          </w:cols>
          <w:docGrid w:linePitch="360"/>
        </w:sectPr>
      </w:pPr>
    </w:p>
    <w:p w:rsidR="0071408B" w:rsidRPr="003D135E" w:rsidRDefault="0071408B">
      <w:pPr>
        <w:autoSpaceDE w:val="0"/>
        <w:autoSpaceDN w:val="0"/>
        <w:spacing w:after="78" w:line="220" w:lineRule="exact"/>
        <w:rPr>
          <w:lang w:val="ru-RU"/>
        </w:rPr>
      </w:pPr>
    </w:p>
    <w:p w:rsidR="0071408B" w:rsidRPr="003D135E" w:rsidRDefault="003D135E">
      <w:pPr>
        <w:autoSpaceDE w:val="0"/>
        <w:autoSpaceDN w:val="0"/>
        <w:spacing w:after="0" w:line="230" w:lineRule="auto"/>
        <w:rPr>
          <w:lang w:val="ru-RU"/>
        </w:rPr>
      </w:pPr>
      <w:r w:rsidRPr="003D13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71408B" w:rsidRPr="003D135E" w:rsidRDefault="003D135E">
      <w:pPr>
        <w:tabs>
          <w:tab w:val="left" w:pos="180"/>
        </w:tabs>
        <w:autoSpaceDE w:val="0"/>
        <w:autoSpaceDN w:val="0"/>
        <w:spacing w:before="346" w:after="0" w:line="271" w:lineRule="auto"/>
        <w:ind w:right="144"/>
        <w:rPr>
          <w:lang w:val="ru-RU"/>
        </w:rPr>
      </w:pPr>
      <w:r w:rsidRPr="003D135E">
        <w:rPr>
          <w:lang w:val="ru-RU"/>
        </w:rPr>
        <w:tab/>
      </w:r>
      <w:r w:rsidRPr="003D135E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«ОСНОВЫ СВЕТСКОЙ ЭТИКИ»</w:t>
      </w:r>
      <w:r w:rsidRPr="003D135E">
        <w:rPr>
          <w:lang w:val="ru-RU"/>
        </w:rPr>
        <w:br/>
      </w:r>
      <w:r w:rsidRPr="003D135E">
        <w:rPr>
          <w:lang w:val="ru-RU"/>
        </w:rPr>
        <w:tab/>
      </w: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Россия —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</w:t>
      </w:r>
    </w:p>
    <w:p w:rsidR="0071408B" w:rsidRPr="003D135E" w:rsidRDefault="003D135E">
      <w:pPr>
        <w:autoSpaceDE w:val="0"/>
        <w:autoSpaceDN w:val="0"/>
        <w:spacing w:before="70" w:after="0" w:line="271" w:lineRule="auto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</w:t>
      </w:r>
    </w:p>
    <w:p w:rsidR="0071408B" w:rsidRPr="003D135E" w:rsidRDefault="003D135E">
      <w:pPr>
        <w:autoSpaceDE w:val="0"/>
        <w:autoSpaceDN w:val="0"/>
        <w:spacing w:before="70" w:after="0" w:line="262" w:lineRule="auto"/>
        <w:ind w:right="1728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Нормы морали. Этикет. Образование как нравственная норма. Методы нравственного самосовершенствования.</w:t>
      </w:r>
    </w:p>
    <w:p w:rsidR="0071408B" w:rsidRPr="003D135E" w:rsidRDefault="003D135E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3D135E">
        <w:rPr>
          <w:lang w:val="ru-RU"/>
        </w:rPr>
        <w:tab/>
      </w: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71408B" w:rsidRPr="003D135E" w:rsidRDefault="0071408B">
      <w:pPr>
        <w:rPr>
          <w:lang w:val="ru-RU"/>
        </w:rPr>
        <w:sectPr w:rsidR="0071408B" w:rsidRPr="003D135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1408B" w:rsidRPr="003D135E" w:rsidRDefault="0071408B">
      <w:pPr>
        <w:autoSpaceDE w:val="0"/>
        <w:autoSpaceDN w:val="0"/>
        <w:spacing w:after="78" w:line="220" w:lineRule="exact"/>
        <w:rPr>
          <w:lang w:val="ru-RU"/>
        </w:rPr>
      </w:pPr>
    </w:p>
    <w:p w:rsidR="0071408B" w:rsidRPr="003D135E" w:rsidRDefault="003D135E">
      <w:pPr>
        <w:autoSpaceDE w:val="0"/>
        <w:autoSpaceDN w:val="0"/>
        <w:spacing w:after="0" w:line="230" w:lineRule="auto"/>
        <w:rPr>
          <w:lang w:val="ru-RU"/>
        </w:rPr>
      </w:pPr>
      <w:r w:rsidRPr="003D135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71408B" w:rsidRPr="003D135E" w:rsidRDefault="003D135E">
      <w:pPr>
        <w:autoSpaceDE w:val="0"/>
        <w:autoSpaceDN w:val="0"/>
        <w:spacing w:before="346" w:after="0" w:line="230" w:lineRule="auto"/>
        <w:rPr>
          <w:lang w:val="ru-RU"/>
        </w:rPr>
      </w:pPr>
      <w:r w:rsidRPr="003D135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71408B" w:rsidRPr="003D135E" w:rsidRDefault="003D135E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3D135E">
        <w:rPr>
          <w:lang w:val="ru-RU"/>
        </w:rPr>
        <w:tab/>
      </w: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:rsidR="0071408B" w:rsidRPr="003D135E" w:rsidRDefault="003D135E">
      <w:pPr>
        <w:autoSpaceDE w:val="0"/>
        <w:autoSpaceDN w:val="0"/>
        <w:spacing w:before="370" w:after="0" w:line="262" w:lineRule="auto"/>
        <w:ind w:left="420" w:right="432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понимать основы российской гражданской идентичности, испытывать чувство гордости за свою Родину;</w:t>
      </w:r>
    </w:p>
    <w:p w:rsidR="0071408B" w:rsidRPr="003D135E" w:rsidRDefault="003D135E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формировать национальную и гражданскую </w:t>
      </w:r>
      <w:proofErr w:type="spellStart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самоидентичность</w:t>
      </w:r>
      <w:proofErr w:type="spellEnd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, осознавать свою этническую и национальную принадлежность;</w:t>
      </w:r>
    </w:p>
    <w:p w:rsidR="0071408B" w:rsidRPr="003D135E" w:rsidRDefault="003D135E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понимать значение гуманистических и демократических ценностных ориентаций; осознавать ценность человеческой жизни;</w:t>
      </w:r>
    </w:p>
    <w:p w:rsidR="0071408B" w:rsidRPr="003D135E" w:rsidRDefault="003D135E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понимать значение нравственных норм и ценностей как условия жизни личности, семьи, общества;</w:t>
      </w:r>
    </w:p>
    <w:p w:rsidR="0071408B" w:rsidRPr="003D135E" w:rsidRDefault="003D135E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осознавать право гражданина РФ исповедовать любую традиционную религию или не исповедовать никакой ре​</w:t>
      </w:r>
      <w:proofErr w:type="spellStart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лигии</w:t>
      </w:r>
      <w:proofErr w:type="spellEnd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71408B" w:rsidRPr="003D135E" w:rsidRDefault="003D135E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71408B" w:rsidRPr="003D135E" w:rsidRDefault="003D135E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71408B" w:rsidRPr="003D135E" w:rsidRDefault="003D135E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71408B" w:rsidRPr="003D135E" w:rsidRDefault="003D135E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</w:t>
      </w:r>
      <w:proofErr w:type="spellStart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оскорб</w:t>
      </w:r>
      <w:proofErr w:type="spellEnd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3D135E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ляющих</w:t>
      </w:r>
      <w:proofErr w:type="spellEnd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 других людей;</w:t>
      </w:r>
    </w:p>
    <w:p w:rsidR="0071408B" w:rsidRPr="003D135E" w:rsidRDefault="003D135E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понимать необходимость бережного отношения к материальным и духовным ценностям.</w:t>
      </w:r>
    </w:p>
    <w:p w:rsidR="0071408B" w:rsidRPr="003D135E" w:rsidRDefault="003D135E">
      <w:pPr>
        <w:autoSpaceDE w:val="0"/>
        <w:autoSpaceDN w:val="0"/>
        <w:spacing w:before="322" w:after="0" w:line="230" w:lineRule="auto"/>
        <w:rPr>
          <w:lang w:val="ru-RU"/>
        </w:rPr>
      </w:pPr>
      <w:r w:rsidRPr="003D135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71408B" w:rsidRPr="003D135E" w:rsidRDefault="003D135E">
      <w:pPr>
        <w:autoSpaceDE w:val="0"/>
        <w:autoSpaceDN w:val="0"/>
        <w:spacing w:before="226" w:after="0" w:line="262" w:lineRule="auto"/>
        <w:ind w:left="420" w:right="576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71408B" w:rsidRPr="003D135E" w:rsidRDefault="003D135E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формировать умения планировать, контролировать и оценивать учебные действия в </w:t>
      </w:r>
      <w:r w:rsidRPr="003D135E">
        <w:rPr>
          <w:lang w:val="ru-RU"/>
        </w:rPr>
        <w:br/>
      </w: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71408B" w:rsidRPr="003D135E" w:rsidRDefault="003D135E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</w:t>
      </w:r>
    </w:p>
    <w:p w:rsidR="0071408B" w:rsidRPr="003D135E" w:rsidRDefault="0071408B">
      <w:pPr>
        <w:rPr>
          <w:lang w:val="ru-RU"/>
        </w:rPr>
        <w:sectPr w:rsidR="0071408B" w:rsidRPr="003D135E">
          <w:pgSz w:w="11900" w:h="16840"/>
          <w:pgMar w:top="298" w:right="650" w:bottom="4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1408B" w:rsidRPr="003D135E" w:rsidRDefault="0071408B">
      <w:pPr>
        <w:autoSpaceDE w:val="0"/>
        <w:autoSpaceDN w:val="0"/>
        <w:spacing w:after="66" w:line="220" w:lineRule="exact"/>
        <w:rPr>
          <w:lang w:val="ru-RU"/>
        </w:rPr>
      </w:pPr>
    </w:p>
    <w:p w:rsidR="0071408B" w:rsidRPr="003D135E" w:rsidRDefault="003D135E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коммуникационных технологий для решения различных коммуникативных и познавательных задач;</w:t>
      </w:r>
    </w:p>
    <w:p w:rsidR="0071408B" w:rsidRPr="003D135E" w:rsidRDefault="003D135E">
      <w:pPr>
        <w:autoSpaceDE w:val="0"/>
        <w:autoSpaceDN w:val="0"/>
        <w:spacing w:before="238" w:after="0" w:line="262" w:lineRule="auto"/>
        <w:ind w:left="240" w:right="1872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71408B" w:rsidRPr="003D135E" w:rsidRDefault="003D135E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71408B" w:rsidRPr="003D135E" w:rsidRDefault="003D135E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71408B" w:rsidRPr="003D135E" w:rsidRDefault="003D135E">
      <w:pPr>
        <w:autoSpaceDE w:val="0"/>
        <w:autoSpaceDN w:val="0"/>
        <w:spacing w:before="240" w:after="0" w:line="271" w:lineRule="auto"/>
        <w:ind w:left="240" w:right="762"/>
        <w:jc w:val="both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71408B" w:rsidRPr="003D135E" w:rsidRDefault="003D135E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71408B" w:rsidRPr="003D135E" w:rsidRDefault="003D135E">
      <w:pPr>
        <w:autoSpaceDE w:val="0"/>
        <w:autoSpaceDN w:val="0"/>
        <w:spacing w:before="730" w:after="0" w:line="230" w:lineRule="auto"/>
        <w:rPr>
          <w:lang w:val="ru-RU"/>
        </w:rPr>
      </w:pPr>
      <w:r w:rsidRPr="003D135E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</w:t>
      </w:r>
    </w:p>
    <w:p w:rsidR="0071408B" w:rsidRPr="003D135E" w:rsidRDefault="003D135E">
      <w:pPr>
        <w:autoSpaceDE w:val="0"/>
        <w:autoSpaceDN w:val="0"/>
        <w:spacing w:before="670" w:after="0" w:line="230" w:lineRule="auto"/>
        <w:rPr>
          <w:lang w:val="ru-RU"/>
        </w:rPr>
      </w:pPr>
      <w:r w:rsidRPr="003D135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Познавательные УУД:</w:t>
      </w:r>
    </w:p>
    <w:p w:rsidR="0071408B" w:rsidRPr="003D135E" w:rsidRDefault="003D135E">
      <w:pPr>
        <w:autoSpaceDE w:val="0"/>
        <w:autoSpaceDN w:val="0"/>
        <w:spacing w:before="370" w:after="0" w:line="271" w:lineRule="auto"/>
        <w:ind w:left="240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понятиях, отражающих нравственные ценности общества —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71408B" w:rsidRPr="003D135E" w:rsidRDefault="003D135E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71408B" w:rsidRPr="003D135E" w:rsidRDefault="003D135E">
      <w:pPr>
        <w:autoSpaceDE w:val="0"/>
        <w:autoSpaceDN w:val="0"/>
        <w:spacing w:before="238" w:after="0" w:line="262" w:lineRule="auto"/>
        <w:ind w:left="144" w:right="864"/>
        <w:jc w:val="center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71408B" w:rsidRPr="003D135E" w:rsidRDefault="003D135E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71408B" w:rsidRPr="003D135E" w:rsidRDefault="003D135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71408B" w:rsidRPr="003D135E" w:rsidRDefault="003D135E">
      <w:pPr>
        <w:autoSpaceDE w:val="0"/>
        <w:autoSpaceDN w:val="0"/>
        <w:spacing w:before="730" w:after="0" w:line="230" w:lineRule="auto"/>
        <w:rPr>
          <w:lang w:val="ru-RU"/>
        </w:rPr>
      </w:pPr>
      <w:r w:rsidRPr="003D135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71408B" w:rsidRPr="003D135E" w:rsidRDefault="003D135E">
      <w:pPr>
        <w:autoSpaceDE w:val="0"/>
        <w:autoSpaceDN w:val="0"/>
        <w:spacing w:before="370" w:after="0" w:line="262" w:lineRule="auto"/>
        <w:ind w:left="240" w:right="1584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71408B" w:rsidRPr="003D135E" w:rsidRDefault="003D135E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71408B" w:rsidRPr="003D135E" w:rsidRDefault="003D135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находить дополнительную информацию к основному учебному материалу в разных</w:t>
      </w:r>
    </w:p>
    <w:p w:rsidR="0071408B" w:rsidRPr="003D135E" w:rsidRDefault="0071408B">
      <w:pPr>
        <w:rPr>
          <w:lang w:val="ru-RU"/>
        </w:rPr>
        <w:sectPr w:rsidR="0071408B" w:rsidRPr="003D135E">
          <w:pgSz w:w="11900" w:h="16840"/>
          <w:pgMar w:top="286" w:right="694" w:bottom="438" w:left="846" w:header="720" w:footer="720" w:gutter="0"/>
          <w:cols w:space="720" w:equalWidth="0">
            <w:col w:w="10360" w:space="0"/>
          </w:cols>
          <w:docGrid w:linePitch="360"/>
        </w:sectPr>
      </w:pPr>
    </w:p>
    <w:p w:rsidR="0071408B" w:rsidRPr="003D135E" w:rsidRDefault="0071408B">
      <w:pPr>
        <w:autoSpaceDE w:val="0"/>
        <w:autoSpaceDN w:val="0"/>
        <w:spacing w:after="66" w:line="220" w:lineRule="exact"/>
        <w:rPr>
          <w:lang w:val="ru-RU"/>
        </w:rPr>
      </w:pPr>
    </w:p>
    <w:p w:rsidR="0071408B" w:rsidRPr="003D135E" w:rsidRDefault="003D135E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источниках, в том числе в Интернете (в условиях контролируемого входа);</w:t>
      </w:r>
    </w:p>
    <w:p w:rsidR="0071408B" w:rsidRPr="003D135E" w:rsidRDefault="003D135E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71408B" w:rsidRPr="003D135E" w:rsidRDefault="003D135E">
      <w:pPr>
        <w:autoSpaceDE w:val="0"/>
        <w:autoSpaceDN w:val="0"/>
        <w:spacing w:before="730" w:after="0" w:line="230" w:lineRule="auto"/>
        <w:rPr>
          <w:lang w:val="ru-RU"/>
        </w:rPr>
      </w:pPr>
      <w:r w:rsidRPr="003D135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Коммуникативные УУД:</w:t>
      </w:r>
    </w:p>
    <w:p w:rsidR="0071408B" w:rsidRPr="003D135E" w:rsidRDefault="003D135E">
      <w:pPr>
        <w:autoSpaceDE w:val="0"/>
        <w:autoSpaceDN w:val="0"/>
        <w:spacing w:before="370" w:after="0" w:line="271" w:lineRule="auto"/>
        <w:ind w:left="240" w:right="142"/>
        <w:jc w:val="both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71408B" w:rsidRPr="003D135E" w:rsidRDefault="003D135E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71408B" w:rsidRPr="003D135E" w:rsidRDefault="003D135E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71408B" w:rsidRPr="003D135E" w:rsidRDefault="003D135E">
      <w:pPr>
        <w:autoSpaceDE w:val="0"/>
        <w:autoSpaceDN w:val="0"/>
        <w:spacing w:before="730" w:after="0" w:line="230" w:lineRule="auto"/>
        <w:rPr>
          <w:lang w:val="ru-RU"/>
        </w:rPr>
      </w:pPr>
      <w:r w:rsidRPr="003D135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Регулятивные УУД:</w:t>
      </w:r>
    </w:p>
    <w:p w:rsidR="0071408B" w:rsidRPr="003D135E" w:rsidRDefault="003D135E">
      <w:pPr>
        <w:autoSpaceDE w:val="0"/>
        <w:autoSpaceDN w:val="0"/>
        <w:spacing w:before="370" w:after="0"/>
        <w:ind w:left="240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71408B" w:rsidRPr="003D135E" w:rsidRDefault="003D135E">
      <w:pPr>
        <w:autoSpaceDE w:val="0"/>
        <w:autoSpaceDN w:val="0"/>
        <w:spacing w:before="238" w:after="0" w:line="271" w:lineRule="auto"/>
        <w:ind w:left="240" w:right="288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изменять себя, оценивать свои поступки, ориентируясь на </w:t>
      </w:r>
      <w:r w:rsidRPr="003D135E">
        <w:rPr>
          <w:lang w:val="ru-RU"/>
        </w:rPr>
        <w:br/>
      </w: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71408B" w:rsidRPr="003D135E" w:rsidRDefault="003D135E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71408B" w:rsidRPr="003D135E" w:rsidRDefault="003D135E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71408B" w:rsidRPr="003D135E" w:rsidRDefault="003D135E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71408B" w:rsidRPr="003D135E" w:rsidRDefault="003D135E">
      <w:pPr>
        <w:autoSpaceDE w:val="0"/>
        <w:autoSpaceDN w:val="0"/>
        <w:spacing w:before="730" w:after="0" w:line="230" w:lineRule="auto"/>
        <w:rPr>
          <w:lang w:val="ru-RU"/>
        </w:rPr>
      </w:pPr>
      <w:r w:rsidRPr="003D135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деятельность:</w:t>
      </w:r>
    </w:p>
    <w:p w:rsidR="0071408B" w:rsidRPr="003D135E" w:rsidRDefault="003D135E">
      <w:pPr>
        <w:autoSpaceDE w:val="0"/>
        <w:autoSpaceDN w:val="0"/>
        <w:spacing w:before="370" w:after="0" w:line="271" w:lineRule="auto"/>
        <w:ind w:left="240" w:right="288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71408B" w:rsidRPr="003D135E" w:rsidRDefault="003D135E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71408B" w:rsidRPr="003D135E" w:rsidRDefault="0071408B">
      <w:pPr>
        <w:rPr>
          <w:lang w:val="ru-RU"/>
        </w:rPr>
        <w:sectPr w:rsidR="0071408B" w:rsidRPr="003D135E">
          <w:pgSz w:w="11900" w:h="16840"/>
          <w:pgMar w:top="286" w:right="712" w:bottom="512" w:left="846" w:header="720" w:footer="720" w:gutter="0"/>
          <w:cols w:space="720" w:equalWidth="0">
            <w:col w:w="10342" w:space="0"/>
          </w:cols>
          <w:docGrid w:linePitch="360"/>
        </w:sectPr>
      </w:pPr>
    </w:p>
    <w:p w:rsidR="0071408B" w:rsidRPr="003D135E" w:rsidRDefault="0071408B">
      <w:pPr>
        <w:autoSpaceDE w:val="0"/>
        <w:autoSpaceDN w:val="0"/>
        <w:spacing w:after="108" w:line="220" w:lineRule="exact"/>
        <w:rPr>
          <w:lang w:val="ru-RU"/>
        </w:rPr>
      </w:pPr>
    </w:p>
    <w:p w:rsidR="0071408B" w:rsidRPr="003D135E" w:rsidRDefault="003D135E">
      <w:pPr>
        <w:autoSpaceDE w:val="0"/>
        <w:autoSpaceDN w:val="0"/>
        <w:spacing w:after="0" w:line="262" w:lineRule="auto"/>
        <w:ind w:left="420" w:right="288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видеопрезентацией</w:t>
      </w:r>
      <w:proofErr w:type="spellEnd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1408B" w:rsidRPr="003D135E" w:rsidRDefault="003D135E">
      <w:pPr>
        <w:autoSpaceDE w:val="0"/>
        <w:autoSpaceDN w:val="0"/>
        <w:spacing w:before="322" w:after="0" w:line="230" w:lineRule="auto"/>
        <w:rPr>
          <w:lang w:val="ru-RU"/>
        </w:rPr>
      </w:pPr>
      <w:r w:rsidRPr="003D135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1408B" w:rsidRPr="003D135E" w:rsidRDefault="003D135E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3D135E">
        <w:rPr>
          <w:lang w:val="ru-RU"/>
        </w:rPr>
        <w:tab/>
      </w: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освоения образовательной программы модуля «Основы светской </w:t>
      </w:r>
      <w:proofErr w:type="spellStart"/>
      <w:proofErr w:type="gramStart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этики»должны</w:t>
      </w:r>
      <w:proofErr w:type="spellEnd"/>
      <w:proofErr w:type="gramEnd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 отражать сформированность умений:</w:t>
      </w:r>
    </w:p>
    <w:p w:rsidR="0071408B" w:rsidRPr="003D135E" w:rsidRDefault="003D135E">
      <w:pPr>
        <w:autoSpaceDE w:val="0"/>
        <w:autoSpaceDN w:val="0"/>
        <w:spacing w:before="370" w:after="0" w:line="271" w:lineRule="auto"/>
        <w:ind w:left="420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71408B" w:rsidRPr="003D135E" w:rsidRDefault="003D135E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71408B" w:rsidRPr="003D135E" w:rsidRDefault="003D135E">
      <w:pPr>
        <w:autoSpaceDE w:val="0"/>
        <w:autoSpaceDN w:val="0"/>
        <w:spacing w:before="238" w:after="0" w:line="271" w:lineRule="auto"/>
        <w:ind w:left="420" w:right="720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71408B" w:rsidRPr="003D135E" w:rsidRDefault="003D135E">
      <w:pPr>
        <w:autoSpaceDE w:val="0"/>
        <w:autoSpaceDN w:val="0"/>
        <w:spacing w:before="238" w:after="0"/>
        <w:ind w:left="420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</w:t>
      </w:r>
      <w:r w:rsidRPr="003D135E">
        <w:rPr>
          <w:lang w:val="ru-RU"/>
        </w:rPr>
        <w:br/>
      </w: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традиционных духовных ценностях, конституционных правах, свободах и обязанностях человека и гражданина в России;</w:t>
      </w:r>
    </w:p>
    <w:p w:rsidR="0071408B" w:rsidRPr="003D135E" w:rsidRDefault="003D135E">
      <w:pPr>
        <w:autoSpaceDE w:val="0"/>
        <w:autoSpaceDN w:val="0"/>
        <w:spacing w:before="238" w:after="0" w:line="281" w:lineRule="auto"/>
        <w:ind w:left="420" w:right="288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:rsidR="0071408B" w:rsidRPr="003D135E" w:rsidRDefault="003D135E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71408B" w:rsidRPr="003D135E" w:rsidRDefault="003D135E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71408B" w:rsidRPr="003D135E" w:rsidRDefault="003D135E">
      <w:pPr>
        <w:autoSpaceDE w:val="0"/>
        <w:autoSpaceDN w:val="0"/>
        <w:spacing w:before="240" w:after="0" w:line="281" w:lineRule="auto"/>
        <w:ind w:left="420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</w:t>
      </w:r>
      <w:r w:rsidRPr="003D135E">
        <w:rPr>
          <w:lang w:val="ru-RU"/>
        </w:rPr>
        <w:br/>
      </w: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71408B" w:rsidRPr="003D135E" w:rsidRDefault="003D135E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:rsidR="0071408B" w:rsidRPr="003D135E" w:rsidRDefault="003D135E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раскрывать основное содержание понимания семьи, отношений в семье на основе российских традиционных духовных ценностей (семья — союз мужчины и женщины на основе взаимной</w:t>
      </w:r>
    </w:p>
    <w:p w:rsidR="0071408B" w:rsidRPr="003D135E" w:rsidRDefault="0071408B">
      <w:pPr>
        <w:rPr>
          <w:lang w:val="ru-RU"/>
        </w:rPr>
        <w:sectPr w:rsidR="0071408B" w:rsidRPr="003D135E">
          <w:pgSz w:w="11900" w:h="16840"/>
          <w:pgMar w:top="328" w:right="740" w:bottom="42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71408B" w:rsidRPr="003D135E" w:rsidRDefault="0071408B">
      <w:pPr>
        <w:autoSpaceDE w:val="0"/>
        <w:autoSpaceDN w:val="0"/>
        <w:spacing w:after="66" w:line="220" w:lineRule="exact"/>
        <w:rPr>
          <w:lang w:val="ru-RU"/>
        </w:rPr>
      </w:pPr>
    </w:p>
    <w:p w:rsidR="0071408B" w:rsidRPr="003D135E" w:rsidRDefault="003D135E">
      <w:pPr>
        <w:autoSpaceDE w:val="0"/>
        <w:autoSpaceDN w:val="0"/>
        <w:spacing w:after="0" w:line="271" w:lineRule="auto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71408B" w:rsidRPr="003D135E" w:rsidRDefault="003D135E">
      <w:pPr>
        <w:autoSpaceDE w:val="0"/>
        <w:autoSpaceDN w:val="0"/>
        <w:spacing w:before="238" w:after="0" w:line="271" w:lineRule="auto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рос​</w:t>
      </w:r>
      <w:proofErr w:type="spellStart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сийском</w:t>
      </w:r>
      <w:proofErr w:type="spellEnd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обществе, законных интересов и прав людей, сограждан;</w:t>
      </w:r>
    </w:p>
    <w:p w:rsidR="0071408B" w:rsidRPr="003D135E" w:rsidRDefault="003D135E">
      <w:pPr>
        <w:autoSpaceDE w:val="0"/>
        <w:autoSpaceDN w:val="0"/>
        <w:spacing w:before="238" w:after="0" w:line="271" w:lineRule="auto"/>
        <w:ind w:right="288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71408B" w:rsidRPr="003D135E" w:rsidRDefault="003D135E">
      <w:pPr>
        <w:autoSpaceDE w:val="0"/>
        <w:autoSpaceDN w:val="0"/>
        <w:spacing w:before="240" w:after="0" w:line="262" w:lineRule="auto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71408B" w:rsidRPr="003D135E" w:rsidRDefault="003D135E">
      <w:pPr>
        <w:autoSpaceDE w:val="0"/>
        <w:autoSpaceDN w:val="0"/>
        <w:spacing w:before="238" w:after="0" w:line="262" w:lineRule="auto"/>
        <w:ind w:right="432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71408B" w:rsidRPr="003D135E" w:rsidRDefault="003D135E">
      <w:pPr>
        <w:autoSpaceDE w:val="0"/>
        <w:autoSpaceDN w:val="0"/>
        <w:spacing w:before="238" w:after="0" w:line="262" w:lineRule="auto"/>
        <w:ind w:right="432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объяснять своими словами роль светской (гражданской) этики в становлении российской государственности;</w:t>
      </w:r>
    </w:p>
    <w:p w:rsidR="0071408B" w:rsidRPr="003D135E" w:rsidRDefault="003D135E">
      <w:pPr>
        <w:autoSpaceDE w:val="0"/>
        <w:autoSpaceDN w:val="0"/>
        <w:spacing w:before="238" w:after="0" w:line="271" w:lineRule="auto"/>
        <w:ind w:right="432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71408B" w:rsidRPr="003D135E" w:rsidRDefault="003D135E">
      <w:pPr>
        <w:autoSpaceDE w:val="0"/>
        <w:autoSpaceDN w:val="0"/>
        <w:spacing w:before="238" w:after="0" w:line="271" w:lineRule="auto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71408B" w:rsidRPr="003D135E" w:rsidRDefault="003D135E">
      <w:pPr>
        <w:autoSpaceDE w:val="0"/>
        <w:autoSpaceDN w:val="0"/>
        <w:spacing w:before="238" w:after="0" w:line="281" w:lineRule="auto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многорелигиозного</w:t>
      </w:r>
      <w:proofErr w:type="spellEnd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(приводить примеры), понимание </w:t>
      </w:r>
      <w:r w:rsidRPr="003D135E">
        <w:rPr>
          <w:lang w:val="ru-RU"/>
        </w:rPr>
        <w:br/>
      </w: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71408B" w:rsidRPr="003D135E" w:rsidRDefault="003D135E">
      <w:pPr>
        <w:autoSpaceDE w:val="0"/>
        <w:autoSpaceDN w:val="0"/>
        <w:spacing w:before="240" w:after="0" w:line="262" w:lineRule="auto"/>
        <w:ind w:right="576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71408B" w:rsidRPr="003D135E" w:rsidRDefault="003D135E">
      <w:pPr>
        <w:autoSpaceDE w:val="0"/>
        <w:autoSpaceDN w:val="0"/>
        <w:spacing w:before="238" w:after="0" w:line="262" w:lineRule="auto"/>
        <w:ind w:right="432"/>
        <w:rPr>
          <w:lang w:val="ru-RU"/>
        </w:rPr>
      </w:pP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—  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71408B" w:rsidRPr="003D135E" w:rsidRDefault="0071408B">
      <w:pPr>
        <w:rPr>
          <w:lang w:val="ru-RU"/>
        </w:rPr>
        <w:sectPr w:rsidR="0071408B" w:rsidRPr="003D135E">
          <w:pgSz w:w="11900" w:h="16840"/>
          <w:pgMar w:top="286" w:right="744" w:bottom="1440" w:left="1086" w:header="720" w:footer="720" w:gutter="0"/>
          <w:cols w:space="720" w:equalWidth="0">
            <w:col w:w="10069" w:space="0"/>
          </w:cols>
          <w:docGrid w:linePitch="360"/>
        </w:sectPr>
      </w:pPr>
    </w:p>
    <w:p w:rsidR="0071408B" w:rsidRPr="003D135E" w:rsidRDefault="0071408B">
      <w:pPr>
        <w:autoSpaceDE w:val="0"/>
        <w:autoSpaceDN w:val="0"/>
        <w:spacing w:after="64" w:line="220" w:lineRule="exact"/>
        <w:rPr>
          <w:lang w:val="ru-RU"/>
        </w:rPr>
      </w:pPr>
    </w:p>
    <w:p w:rsidR="0071408B" w:rsidRDefault="003D135E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66"/>
        <w:gridCol w:w="530"/>
        <w:gridCol w:w="1224"/>
        <w:gridCol w:w="1248"/>
        <w:gridCol w:w="866"/>
        <w:gridCol w:w="1128"/>
        <w:gridCol w:w="2702"/>
        <w:gridCol w:w="2870"/>
      </w:tblGrid>
      <w:tr w:rsidR="0071408B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71408B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8B" w:rsidRDefault="0071408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8B" w:rsidRDefault="0071408B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8B" w:rsidRDefault="0071408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8B" w:rsidRDefault="0071408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8B" w:rsidRDefault="0071408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8B" w:rsidRDefault="0071408B"/>
        </w:tc>
      </w:tr>
      <w:tr w:rsidR="0071408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Основы светской этики</w:t>
            </w:r>
          </w:p>
        </w:tc>
      </w:tr>
      <w:tr w:rsidR="0071408B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Россия — наша Родина.</w:t>
            </w:r>
          </w:p>
          <w:p w:rsidR="0071408B" w:rsidRPr="003D135E" w:rsidRDefault="003D135E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Этика — наука о нравственной жизни человека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http://www.uchportal.ru/load/47-2-2</w:t>
            </w:r>
          </w:p>
        </w:tc>
      </w:tr>
      <w:tr w:rsidR="0071408B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Этика общения: золотое правило этики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http://www.uchportal.ru/load/47-2-2</w:t>
            </w:r>
          </w:p>
        </w:tc>
      </w:tr>
      <w:tr w:rsidR="0071408B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Добро и зло как нравственные категории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</w:t>
            </w:r>
          </w:p>
        </w:tc>
      </w:tr>
      <w:tr w:rsidR="0071408B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Дружелюбие. Уважение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</w:t>
            </w:r>
          </w:p>
        </w:tc>
      </w:tr>
      <w:tr w:rsidR="0071408B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Этика и этикет. Премудрости этикета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</w:t>
            </w:r>
          </w:p>
        </w:tc>
      </w:tr>
      <w:tr w:rsidR="0071408B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Критерии этикета: разумность, красота и гигиена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http://www.uchportal.ru/load/47-2-2</w:t>
            </w:r>
          </w:p>
        </w:tc>
      </w:tr>
      <w:tr w:rsidR="0071408B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Правила поведения в школе и дома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http://www.uchportal.ru/load/47-2-2</w:t>
            </w:r>
          </w:p>
        </w:tc>
      </w:tr>
      <w:tr w:rsidR="0071408B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Речь и этикет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</w:t>
            </w:r>
          </w:p>
        </w:tc>
      </w:tr>
      <w:tr w:rsidR="0071408B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Этика человеческих отношений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</w:t>
            </w:r>
          </w:p>
        </w:tc>
      </w:tr>
      <w:tr w:rsidR="0071408B" w:rsidRPr="00F701BA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Природа — и человек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proofErr w:type="spellStart"/>
            <w:r w:rsidRPr="003D13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3D13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листа»;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D13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3D13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uchportal</w:t>
            </w:r>
            <w:proofErr w:type="spellEnd"/>
            <w:r w:rsidRPr="003D13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D13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load</w:t>
            </w:r>
            <w:r w:rsidRPr="003D13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/47-2-2</w:t>
            </w:r>
          </w:p>
        </w:tc>
      </w:tr>
      <w:tr w:rsidR="0071408B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Родина, Отчизна, патриотизм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</w:t>
            </w:r>
          </w:p>
        </w:tc>
      </w:tr>
      <w:tr w:rsidR="0071408B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1.12.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Человек среди людей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http://www.uchportal.ru/load/47-2-2</w:t>
            </w:r>
          </w:p>
        </w:tc>
      </w:tr>
      <w:tr w:rsidR="0071408B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1.13.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Этика отношений в коллективе. Что такое коллектив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</w:t>
            </w:r>
          </w:p>
        </w:tc>
      </w:tr>
      <w:tr w:rsidR="0071408B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1.14.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Коллектив начинается с меня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http://www.uchportal.ru/load/47-2-2</w:t>
            </w:r>
          </w:p>
        </w:tc>
      </w:tr>
      <w:tr w:rsidR="0071408B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1.15.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Чуткость, бескорыстие взаимовыручка в коллективе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http://www.uchportal.ru/load/47-2-2</w:t>
            </w:r>
          </w:p>
        </w:tc>
      </w:tr>
      <w:tr w:rsidR="0071408B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1.16.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Творческие работы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http://zanimatika.narod.ru/index.htm</w:t>
            </w:r>
          </w:p>
        </w:tc>
      </w:tr>
      <w:tr w:rsidR="0071408B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1.17.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Нравственные истины. Общечеловеческие ценности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</w:t>
            </w:r>
          </w:p>
        </w:tc>
      </w:tr>
      <w:tr w:rsidR="0071408B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1.18.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Ценность жизни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http://www.uchportal.ru/load/47-2-2</w:t>
            </w:r>
          </w:p>
        </w:tc>
      </w:tr>
      <w:tr w:rsidR="0071408B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1.19.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Человек рождён для добра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http://www.uchportal.ru/load/47-2-2</w:t>
            </w:r>
          </w:p>
        </w:tc>
      </w:tr>
      <w:tr w:rsidR="0071408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1.20.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45" w:lineRule="auto"/>
              <w:ind w:left="72" w:right="331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Милосердие —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закон жизни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http://www.uchportal.ru/load/47-2-2</w:t>
            </w:r>
          </w:p>
        </w:tc>
      </w:tr>
      <w:tr w:rsidR="0071408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1.21.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Нравственность, справедливость, правда, тактичность — жизнь во благо себе и другим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</w:t>
            </w:r>
          </w:p>
        </w:tc>
      </w:tr>
      <w:tr w:rsidR="0071408B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1.22.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Душа обязана трудиться. Нравственные установки и нормы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</w:t>
            </w:r>
          </w:p>
        </w:tc>
      </w:tr>
      <w:tr w:rsidR="0071408B">
        <w:trPr>
          <w:trHeight w:hRule="exact" w:val="3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1.23.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Победить в себе дракона. Нравственность на основе разумности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http://www.uchportal.ru/load/47-2-2</w:t>
            </w:r>
          </w:p>
        </w:tc>
      </w:tr>
    </w:tbl>
    <w:p w:rsidR="0071408B" w:rsidRDefault="0071408B">
      <w:pPr>
        <w:autoSpaceDE w:val="0"/>
        <w:autoSpaceDN w:val="0"/>
        <w:spacing w:after="0" w:line="14" w:lineRule="exact"/>
      </w:pPr>
    </w:p>
    <w:p w:rsidR="0071408B" w:rsidRDefault="0071408B">
      <w:pPr>
        <w:sectPr w:rsidR="0071408B">
          <w:pgSz w:w="16840" w:h="11900"/>
          <w:pgMar w:top="282" w:right="640" w:bottom="4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1408B" w:rsidRDefault="0071408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66"/>
        <w:gridCol w:w="530"/>
        <w:gridCol w:w="1224"/>
        <w:gridCol w:w="1248"/>
        <w:gridCol w:w="866"/>
        <w:gridCol w:w="1128"/>
        <w:gridCol w:w="2702"/>
        <w:gridCol w:w="2870"/>
      </w:tblGrid>
      <w:tr w:rsidR="0071408B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1.24.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Понять и простить: гуманизм как этический принцип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</w:t>
            </w:r>
          </w:p>
        </w:tc>
      </w:tr>
      <w:tr w:rsidR="0071408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1.25.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45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Этика поступков — нравственный выбор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http://zanimatika.narod.ru/index.htm</w:t>
            </w:r>
          </w:p>
        </w:tc>
      </w:tr>
      <w:tr w:rsidR="0071408B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1.26.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Посеешь поступок — пожнёшь характер. Жить дружно и легко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http://www.uchportal.ru/load/47-2-2</w:t>
            </w:r>
          </w:p>
        </w:tc>
      </w:tr>
      <w:tr w:rsidR="0071408B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1.27.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Лестница саморазвития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</w:t>
            </w:r>
          </w:p>
        </w:tc>
      </w:tr>
      <w:tr w:rsidR="0071408B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1.28.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Терпение и труд — все перетрут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http://www.uchportal.ru/load/47-2-2</w:t>
            </w:r>
          </w:p>
        </w:tc>
      </w:tr>
      <w:tr w:rsidR="0071408B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1.29.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Слова с приставкой «со»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http://www.uchportal.ru/load/47-2-2</w:t>
            </w:r>
          </w:p>
        </w:tc>
      </w:tr>
      <w:tr w:rsidR="0071408B">
        <w:trPr>
          <w:trHeight w:hRule="exact" w:val="4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1.30.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Судьба и Родина едины: с чего начинается Родина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</w:t>
            </w:r>
          </w:p>
        </w:tc>
      </w:tr>
      <w:tr w:rsidR="0071408B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1.31.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Патриот и гражданин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http://www.uchportal.ru/load/47-2-2</w:t>
            </w:r>
          </w:p>
        </w:tc>
      </w:tr>
      <w:tr w:rsidR="0071408B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1.32.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Заключительное слово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http://zanimatika.narod.ru/index.htm</w:t>
            </w:r>
          </w:p>
        </w:tc>
      </w:tr>
      <w:tr w:rsidR="0071408B">
        <w:trPr>
          <w:trHeight w:hRule="exact" w:val="328"/>
        </w:trPr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7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</w:tr>
    </w:tbl>
    <w:p w:rsidR="0071408B" w:rsidRDefault="0071408B">
      <w:pPr>
        <w:autoSpaceDE w:val="0"/>
        <w:autoSpaceDN w:val="0"/>
        <w:spacing w:after="0" w:line="14" w:lineRule="exact"/>
      </w:pPr>
    </w:p>
    <w:p w:rsidR="0071408B" w:rsidRDefault="0071408B">
      <w:pPr>
        <w:sectPr w:rsidR="0071408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1408B" w:rsidRDefault="0071408B">
      <w:pPr>
        <w:autoSpaceDE w:val="0"/>
        <w:autoSpaceDN w:val="0"/>
        <w:spacing w:after="78" w:line="220" w:lineRule="exact"/>
      </w:pPr>
    </w:p>
    <w:p w:rsidR="0071408B" w:rsidRDefault="003D135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71408B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71408B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8B" w:rsidRDefault="0071408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8B" w:rsidRDefault="007140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8B" w:rsidRDefault="0071408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8B" w:rsidRDefault="0071408B"/>
        </w:tc>
      </w:tr>
      <w:tr w:rsidR="0071408B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— наша </w:t>
            </w:r>
            <w:r w:rsidRPr="003D135E">
              <w:rPr>
                <w:lang w:val="ru-RU"/>
              </w:rPr>
              <w:br/>
            </w:r>
            <w:proofErr w:type="spellStart"/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Родина.Этика</w:t>
            </w:r>
            <w:proofErr w:type="spellEnd"/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— наука о нравственной жизни </w:t>
            </w:r>
            <w:r w:rsidRPr="003D135E">
              <w:rPr>
                <w:lang w:val="ru-RU"/>
              </w:rPr>
              <w:br/>
            </w:r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1408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— наша </w:t>
            </w:r>
            <w:r w:rsidRPr="003D135E">
              <w:rPr>
                <w:lang w:val="ru-RU"/>
              </w:rPr>
              <w:br/>
            </w:r>
            <w:proofErr w:type="spellStart"/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Родина.Этика</w:t>
            </w:r>
            <w:proofErr w:type="spellEnd"/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— наука о нравственной жизни </w:t>
            </w:r>
            <w:r w:rsidRPr="003D135E">
              <w:rPr>
                <w:lang w:val="ru-RU"/>
              </w:rPr>
              <w:br/>
            </w:r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140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Этика общения: золотое правило этики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140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Добро и зло как </w:t>
            </w:r>
            <w:r w:rsidRPr="003D135E">
              <w:rPr>
                <w:lang w:val="ru-RU"/>
              </w:rPr>
              <w:br/>
            </w:r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нравственные категории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1408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Дружелюбие. Уважение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140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Этика и этикет.</w:t>
            </w:r>
          </w:p>
          <w:p w:rsidR="0071408B" w:rsidRPr="003D135E" w:rsidRDefault="003D135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Премудрости этикета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1408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Критерии этикета: </w:t>
            </w:r>
            <w:r w:rsidRPr="003D135E">
              <w:rPr>
                <w:lang w:val="ru-RU"/>
              </w:rPr>
              <w:br/>
            </w:r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разумность, красота и гигиена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140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поведения в школе и дома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1408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Речь и этикет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1408B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Этика человеческих отношений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1408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Природа — и человек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140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Родина, Отчизна, патриотизм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1408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 среди людей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1408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Этика отношений в </w:t>
            </w:r>
            <w:r w:rsidRPr="003D135E">
              <w:rPr>
                <w:lang w:val="ru-RU"/>
              </w:rPr>
              <w:br/>
            </w:r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коллективе. Что такое коллектив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1408B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Коллектив начинается с меня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71408B" w:rsidRDefault="0071408B">
      <w:pPr>
        <w:autoSpaceDE w:val="0"/>
        <w:autoSpaceDN w:val="0"/>
        <w:spacing w:after="0" w:line="14" w:lineRule="exact"/>
      </w:pPr>
    </w:p>
    <w:p w:rsidR="0071408B" w:rsidRDefault="0071408B">
      <w:pPr>
        <w:sectPr w:rsidR="0071408B">
          <w:pgSz w:w="11900" w:h="16840"/>
          <w:pgMar w:top="298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1408B" w:rsidRDefault="0071408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71408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Чуткость, бескорыстие взаимовыручка в </w:t>
            </w:r>
            <w:r w:rsidRPr="003D135E">
              <w:rPr>
                <w:lang w:val="ru-RU"/>
              </w:rPr>
              <w:br/>
            </w:r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коллективе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140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Творческие работы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140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Творческие работы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1408B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Нравственные истины. Общечеловеческие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ценности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1408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Ценность жизни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140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 рождён для добра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140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Милосердие —закон жизни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1408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Нравственность, </w:t>
            </w:r>
            <w:r w:rsidRPr="003D135E">
              <w:rPr>
                <w:lang w:val="ru-RU"/>
              </w:rPr>
              <w:br/>
            </w:r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справедливость, правда, тактичность — жизнь во благо себе и другим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1408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Душа обязана трудиться. Нравственные установки и нормы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1408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Победить в себе дракона. Нравственность на основе разумности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1408B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Понять и простить: </w:t>
            </w:r>
            <w:r w:rsidRPr="003D135E">
              <w:rPr>
                <w:lang w:val="ru-RU"/>
              </w:rPr>
              <w:br/>
            </w:r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гуманизм как этический принцип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140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Этика поступков —нравственный выбор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1408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Посеешь поступок —</w:t>
            </w:r>
            <w:r w:rsidRPr="003D135E">
              <w:rPr>
                <w:lang w:val="ru-RU"/>
              </w:rPr>
              <w:br/>
            </w:r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пожнёшь характер. Жить дружно и легко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1408B" w:rsidRPr="00F701B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Лестница саморазвития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3D135E">
              <w:rPr>
                <w:lang w:val="ru-RU"/>
              </w:rPr>
              <w:br/>
            </w:r>
            <w:proofErr w:type="spellStart"/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135E">
              <w:rPr>
                <w:lang w:val="ru-RU"/>
              </w:rPr>
              <w:br/>
            </w:r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71408B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Терпение и труд — все перетрут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71408B" w:rsidRDefault="0071408B">
      <w:pPr>
        <w:autoSpaceDE w:val="0"/>
        <w:autoSpaceDN w:val="0"/>
        <w:spacing w:after="0" w:line="14" w:lineRule="exact"/>
      </w:pPr>
    </w:p>
    <w:p w:rsidR="0071408B" w:rsidRDefault="0071408B">
      <w:pPr>
        <w:sectPr w:rsidR="0071408B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1408B" w:rsidRDefault="0071408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71408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 с приставкой «со»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140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Судьба и Родина едины: с чего начинается Родина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1408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Патриот и гражданин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1408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Заключительное слово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1408B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Pr="003D135E" w:rsidRDefault="003D135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3D13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3D13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408B" w:rsidRDefault="0071408B"/>
        </w:tc>
      </w:tr>
    </w:tbl>
    <w:p w:rsidR="0071408B" w:rsidRDefault="0071408B">
      <w:pPr>
        <w:autoSpaceDE w:val="0"/>
        <w:autoSpaceDN w:val="0"/>
        <w:spacing w:after="0" w:line="14" w:lineRule="exact"/>
      </w:pPr>
    </w:p>
    <w:p w:rsidR="0071408B" w:rsidRDefault="0071408B">
      <w:pPr>
        <w:sectPr w:rsidR="0071408B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1408B" w:rsidRDefault="0071408B">
      <w:pPr>
        <w:autoSpaceDE w:val="0"/>
        <w:autoSpaceDN w:val="0"/>
        <w:spacing w:after="78" w:line="220" w:lineRule="exact"/>
      </w:pPr>
    </w:p>
    <w:p w:rsidR="0071408B" w:rsidRDefault="003D135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71408B" w:rsidRPr="003D135E" w:rsidRDefault="003D135E">
      <w:pPr>
        <w:autoSpaceDE w:val="0"/>
        <w:autoSpaceDN w:val="0"/>
        <w:spacing w:before="346" w:after="0" w:line="298" w:lineRule="auto"/>
        <w:ind w:right="432"/>
        <w:rPr>
          <w:lang w:val="ru-RU"/>
        </w:rPr>
      </w:pPr>
      <w:r w:rsidRPr="003D13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3D135E">
        <w:rPr>
          <w:lang w:val="ru-RU"/>
        </w:rPr>
        <w:br/>
      </w: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Основы религиозных культур и светской этики. Основы светской этики. 4 класс/</w:t>
      </w:r>
      <w:proofErr w:type="spellStart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Шемшурин</w:t>
      </w:r>
      <w:proofErr w:type="spellEnd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 А.А., </w:t>
      </w:r>
      <w:proofErr w:type="spellStart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Брунчукова</w:t>
      </w:r>
      <w:proofErr w:type="spellEnd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 Н.М., Демин Р.Н. и другие; под редакцией Шапошниковой Т.Д., ООО «ДРОФА»; </w:t>
      </w:r>
      <w:proofErr w:type="spellStart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АО«Издательство</w:t>
      </w:r>
      <w:proofErr w:type="spellEnd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Просвещение»; </w:t>
      </w:r>
      <w:r w:rsidRPr="003D135E">
        <w:rPr>
          <w:lang w:val="ru-RU"/>
        </w:rPr>
        <w:br/>
      </w: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proofErr w:type="spellStart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М.Т.Студеникин</w:t>
      </w:r>
      <w:proofErr w:type="spellEnd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Основы светской этики 4 класс</w:t>
      </w:r>
    </w:p>
    <w:p w:rsidR="0071408B" w:rsidRPr="003D135E" w:rsidRDefault="003D135E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3D13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3D135E">
        <w:rPr>
          <w:lang w:val="ru-RU"/>
        </w:rPr>
        <w:br/>
      </w:r>
      <w:proofErr w:type="spellStart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М.Т.Студеникин</w:t>
      </w:r>
      <w:proofErr w:type="spellEnd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, В.И. Добролюбова Книга для учителя к учебнику </w:t>
      </w:r>
      <w:proofErr w:type="spellStart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М.Т.Студеникина</w:t>
      </w:r>
      <w:proofErr w:type="spellEnd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 xml:space="preserve"> "Основы светской этики" 4 класс</w:t>
      </w:r>
    </w:p>
    <w:p w:rsidR="0071408B" w:rsidRPr="003D135E" w:rsidRDefault="003D135E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3D13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orkce</w:t>
      </w:r>
      <w:proofErr w:type="spellEnd"/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1408B" w:rsidRPr="003D135E" w:rsidRDefault="0071408B">
      <w:pPr>
        <w:rPr>
          <w:lang w:val="ru-RU"/>
        </w:rPr>
        <w:sectPr w:rsidR="0071408B" w:rsidRPr="003D135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1408B" w:rsidRPr="003D135E" w:rsidRDefault="0071408B">
      <w:pPr>
        <w:autoSpaceDE w:val="0"/>
        <w:autoSpaceDN w:val="0"/>
        <w:spacing w:after="78" w:line="220" w:lineRule="exact"/>
        <w:rPr>
          <w:lang w:val="ru-RU"/>
        </w:rPr>
      </w:pPr>
    </w:p>
    <w:p w:rsidR="0071408B" w:rsidRPr="003D135E" w:rsidRDefault="003D135E">
      <w:pPr>
        <w:autoSpaceDE w:val="0"/>
        <w:autoSpaceDN w:val="0"/>
        <w:spacing w:after="0" w:line="230" w:lineRule="auto"/>
        <w:rPr>
          <w:lang w:val="ru-RU"/>
        </w:rPr>
      </w:pPr>
      <w:r w:rsidRPr="003D135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71408B" w:rsidRPr="003D135E" w:rsidRDefault="003D135E">
      <w:pPr>
        <w:autoSpaceDE w:val="0"/>
        <w:autoSpaceDN w:val="0"/>
        <w:spacing w:before="346" w:after="0" w:line="302" w:lineRule="auto"/>
        <w:ind w:right="5760"/>
        <w:rPr>
          <w:lang w:val="ru-RU"/>
        </w:rPr>
      </w:pPr>
      <w:r w:rsidRPr="003D13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3D135E">
        <w:rPr>
          <w:lang w:val="ru-RU"/>
        </w:rPr>
        <w:br/>
      </w:r>
      <w:r w:rsidRPr="003D135E">
        <w:rPr>
          <w:rFonts w:ascii="Times New Roman" w:eastAsia="Times New Roman" w:hAnsi="Times New Roman"/>
          <w:color w:val="000000"/>
          <w:sz w:val="24"/>
          <w:lang w:val="ru-RU"/>
        </w:rPr>
        <w:t>Набор репродукций, аудио и видео материалы.</w:t>
      </w:r>
    </w:p>
    <w:p w:rsidR="0071408B" w:rsidRPr="003D135E" w:rsidRDefault="003D135E" w:rsidP="003D135E">
      <w:pPr>
        <w:autoSpaceDE w:val="0"/>
        <w:autoSpaceDN w:val="0"/>
        <w:spacing w:before="262" w:after="0" w:line="300" w:lineRule="auto"/>
        <w:ind w:right="720"/>
        <w:rPr>
          <w:lang w:val="ru-RU"/>
        </w:rPr>
        <w:sectPr w:rsidR="0071408B" w:rsidRPr="003D135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3D13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3D135E">
        <w:rPr>
          <w:lang w:val="ru-RU"/>
        </w:rPr>
        <w:br/>
      </w:r>
      <w:r w:rsidR="005A5F4D"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</w:t>
      </w:r>
    </w:p>
    <w:p w:rsidR="003D135E" w:rsidRPr="003D135E" w:rsidRDefault="003D135E">
      <w:pPr>
        <w:rPr>
          <w:lang w:val="ru-RU"/>
        </w:rPr>
      </w:pPr>
    </w:p>
    <w:sectPr w:rsidR="003D135E" w:rsidRPr="003D135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04189"/>
    <w:rsid w:val="0029639D"/>
    <w:rsid w:val="00326F90"/>
    <w:rsid w:val="003D135E"/>
    <w:rsid w:val="005A5F4D"/>
    <w:rsid w:val="006F0E08"/>
    <w:rsid w:val="0071408B"/>
    <w:rsid w:val="007A6914"/>
    <w:rsid w:val="00855190"/>
    <w:rsid w:val="00AA1D8D"/>
    <w:rsid w:val="00B47730"/>
    <w:rsid w:val="00CB0664"/>
    <w:rsid w:val="00F701B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A6FC45"/>
  <w14:defaultImageDpi w14:val="300"/>
  <w15:docId w15:val="{AD76445A-F679-4D1B-9B39-55973D83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5A5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5A5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B34BF8-8B2C-4EE0-B545-CADC83D3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3560</Words>
  <Characters>20295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School Radde</cp:lastModifiedBy>
  <cp:revision>8</cp:revision>
  <cp:lastPrinted>2023-09-24T13:23:00Z</cp:lastPrinted>
  <dcterms:created xsi:type="dcterms:W3CDTF">2013-12-23T23:15:00Z</dcterms:created>
  <dcterms:modified xsi:type="dcterms:W3CDTF">2024-10-01T05:15:00Z</dcterms:modified>
  <cp:category/>
</cp:coreProperties>
</file>